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35D9">
      <w:pPr>
        <w:widowControl w:val="0"/>
        <w:ind w:left="5"/>
        <w:rPr>
          <w:sz w:val="28"/>
          <w:szCs w:val="28"/>
        </w:rPr>
      </w:pPr>
      <w:r>
        <w:rPr>
          <w:sz w:val="28"/>
          <w:szCs w:val="28"/>
        </w:rPr>
        <w:t>Дело № 05-1041/1505/2025</w:t>
      </w:r>
    </w:p>
    <w:p w:rsidR="00B635D9">
      <w:pPr>
        <w:widowControl w:val="0"/>
        <w:ind w:left="5"/>
        <w:rPr>
          <w:sz w:val="28"/>
          <w:szCs w:val="28"/>
        </w:rPr>
      </w:pPr>
      <w:r>
        <w:rPr>
          <w:sz w:val="28"/>
          <w:szCs w:val="28"/>
        </w:rPr>
        <w:t>УИД№86MS0032-01-2025-006782-84</w:t>
      </w:r>
    </w:p>
    <w:p w:rsidR="00B635D9">
      <w:pPr>
        <w:jc w:val="center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B635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635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по делу об административном правонарушении  </w:t>
      </w:r>
    </w:p>
    <w:p w:rsidR="00B635D9">
      <w:pPr>
        <w:widowControl w:val="0"/>
        <w:ind w:left="2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635D9">
      <w:pPr>
        <w:widowControl w:val="0"/>
        <w:ind w:left="29"/>
        <w:rPr>
          <w:sz w:val="28"/>
          <w:szCs w:val="28"/>
        </w:rPr>
      </w:pPr>
      <w:r>
        <w:rPr>
          <w:sz w:val="28"/>
          <w:szCs w:val="28"/>
        </w:rPr>
        <w:t xml:space="preserve">     11 ноября 2025 г.                                                 г.п. Лянтор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B635D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Мирового судьи судебного участка № 5 Сургутского судебного района Ханты-Мансийского автономного округа – Югры       Ирина Петровна Кравцова, </w:t>
      </w:r>
    </w:p>
    <w:p w:rsidR="00B635D9">
      <w:pPr>
        <w:widowControl w:val="0"/>
        <w:ind w:left="34"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адрес: ХМАО-Югра, Тюменская обла</w:t>
      </w:r>
      <w:r>
        <w:rPr>
          <w:sz w:val="28"/>
          <w:szCs w:val="28"/>
        </w:rPr>
        <w:t xml:space="preserve">сть, Сургутский район, г. Лянтор, ул. Салавата Юлаева, д. 13, </w:t>
      </w:r>
    </w:p>
    <w:p w:rsidR="00B635D9">
      <w:pPr>
        <w:widowControl w:val="0"/>
        <w:ind w:left="34"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6.1.1 Кодекса Российской Федерации об административных правонарушениях в отношении </w:t>
      </w:r>
    </w:p>
    <w:p w:rsidR="00B635D9">
      <w:pPr>
        <w:widowControl w:val="0"/>
        <w:ind w:left="34" w:right="5" w:firstLine="696"/>
        <w:jc w:val="both"/>
        <w:rPr>
          <w:sz w:val="28"/>
          <w:szCs w:val="28"/>
        </w:rPr>
      </w:pPr>
      <w:r>
        <w:rPr>
          <w:rStyle w:val="cat-UserDefinedgrp-27rplc-9"/>
          <w:sz w:val="28"/>
          <w:szCs w:val="28"/>
        </w:rPr>
        <w:t>...</w:t>
      </w:r>
      <w:r>
        <w:rPr>
          <w:rStyle w:val="cat-UserDefinedgrp-29rplc-13"/>
          <w:sz w:val="28"/>
          <w:szCs w:val="28"/>
        </w:rPr>
        <w:t>...</w:t>
      </w:r>
      <w:r>
        <w:rPr>
          <w:sz w:val="28"/>
          <w:szCs w:val="28"/>
        </w:rPr>
        <w:t>, ранее не привлекавш</w:t>
      </w:r>
      <w:r>
        <w:rPr>
          <w:sz w:val="28"/>
          <w:szCs w:val="28"/>
        </w:rPr>
        <w:t>ейся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B635D9">
      <w:pPr>
        <w:widowControl w:val="0"/>
        <w:ind w:left="34" w:righ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Лицу, привлекаемому к административной ответственности, разъяснены права, предусмотренные ст. 2</w:t>
      </w:r>
      <w:r>
        <w:rPr>
          <w:sz w:val="28"/>
          <w:szCs w:val="28"/>
        </w:rPr>
        <w:t>5.1 Кодекса Российской Федерации об административных правонарушениях.</w:t>
      </w:r>
    </w:p>
    <w:p w:rsidR="00B635D9">
      <w:pPr>
        <w:widowControl w:val="0"/>
        <w:spacing w:line="322" w:lineRule="atLeast"/>
        <w:ind w:left="4330"/>
      </w:pPr>
    </w:p>
    <w:p w:rsidR="00B635D9">
      <w:pPr>
        <w:widowControl w:val="0"/>
        <w:spacing w:line="322" w:lineRule="atLeast"/>
        <w:ind w:left="4330"/>
      </w:pPr>
      <w:r>
        <w:rPr>
          <w:sz w:val="28"/>
          <w:szCs w:val="28"/>
        </w:rPr>
        <w:t>установил:</w:t>
      </w:r>
    </w:p>
    <w:p w:rsidR="00B635D9">
      <w:pPr>
        <w:widowControl w:val="0"/>
        <w:spacing w:line="322" w:lineRule="atLeast"/>
        <w:ind w:left="5" w:right="10" w:firstLine="749"/>
        <w:jc w:val="both"/>
      </w:pPr>
      <w:r>
        <w:rPr>
          <w:sz w:val="28"/>
          <w:szCs w:val="28"/>
        </w:rPr>
        <w:t xml:space="preserve">16.10.2025 г. в 01:10 ч. </w:t>
      </w:r>
      <w:r>
        <w:rPr>
          <w:rStyle w:val="cat-UserDefinedgrp-28rplc-20"/>
          <w:sz w:val="28"/>
          <w:szCs w:val="28"/>
        </w:rPr>
        <w:t>...</w:t>
      </w:r>
      <w:r>
        <w:rPr>
          <w:sz w:val="28"/>
          <w:szCs w:val="28"/>
        </w:rPr>
        <w:t xml:space="preserve"> находясь по адресу: ХМАО-Югра, Тюменская область, Сургутский район, </w:t>
      </w:r>
      <w:r>
        <w:rPr>
          <w:rStyle w:val="cat-UserDefinedgrp-29rplc-22"/>
          <w:sz w:val="28"/>
          <w:szCs w:val="28"/>
        </w:rPr>
        <w:t>...</w:t>
      </w:r>
      <w:r>
        <w:rPr>
          <w:sz w:val="28"/>
          <w:szCs w:val="28"/>
        </w:rPr>
        <w:t xml:space="preserve">, в ходе конфликта причинила телесные повреждения </w:t>
      </w:r>
      <w:r>
        <w:rPr>
          <w:rStyle w:val="cat-UserDefinedgrp-30rplc-24"/>
          <w:sz w:val="28"/>
          <w:szCs w:val="28"/>
        </w:rPr>
        <w:t>ФИО</w:t>
      </w:r>
      <w:r>
        <w:rPr>
          <w:sz w:val="28"/>
          <w:szCs w:val="28"/>
        </w:rPr>
        <w:t xml:space="preserve"> г. рождения, От данн</w:t>
      </w:r>
      <w:r>
        <w:rPr>
          <w:sz w:val="28"/>
          <w:szCs w:val="28"/>
        </w:rPr>
        <w:t xml:space="preserve">ых действий </w:t>
      </w:r>
      <w:r>
        <w:rPr>
          <w:rStyle w:val="cat-UserDefinedgrp-31rplc-26"/>
          <w:sz w:val="28"/>
          <w:szCs w:val="28"/>
        </w:rPr>
        <w:t>ФИО</w:t>
      </w:r>
      <w:r>
        <w:rPr>
          <w:sz w:val="28"/>
          <w:szCs w:val="28"/>
        </w:rPr>
        <w:t xml:space="preserve"> испытала физическую боль. Действия </w:t>
      </w:r>
      <w:r>
        <w:rPr>
          <w:rStyle w:val="cat-UserDefinedgrp-32rplc-29"/>
          <w:sz w:val="28"/>
          <w:szCs w:val="28"/>
        </w:rPr>
        <w:t>...</w:t>
      </w:r>
      <w:r>
        <w:rPr>
          <w:sz w:val="28"/>
          <w:szCs w:val="28"/>
        </w:rPr>
        <w:t xml:space="preserve"> не содержат уголовно наказуемого деяния, последствия, указанные в ст. 115 УК РФ.</w:t>
      </w:r>
    </w:p>
    <w:p w:rsidR="00B635D9">
      <w:pPr>
        <w:widowControl w:val="0"/>
        <w:ind w:firstLine="674"/>
        <w:jc w:val="both"/>
        <w:rPr>
          <w:sz w:val="28"/>
          <w:szCs w:val="28"/>
        </w:rPr>
      </w:pPr>
      <w:r>
        <w:rPr>
          <w:rStyle w:val="cat-UserDefinedgrp-28rplc-31"/>
          <w:sz w:val="28"/>
          <w:szCs w:val="28"/>
        </w:rPr>
        <w:t>...</w:t>
      </w:r>
      <w:r>
        <w:rPr>
          <w:sz w:val="28"/>
          <w:szCs w:val="28"/>
        </w:rPr>
        <w:t xml:space="preserve"> надлежаще извещена о времени и месте рассмотрения дела /расписка/, в судебное заседание не явилась, заявлений</w:t>
      </w:r>
      <w:r>
        <w:rPr>
          <w:sz w:val="28"/>
          <w:szCs w:val="28"/>
        </w:rPr>
        <w:t xml:space="preserve"> о рассмотрении дела в её отсутствие не предоставляла. </w:t>
      </w:r>
    </w:p>
    <w:p w:rsidR="00B635D9">
      <w:pPr>
        <w:widowControl w:val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>
        <w:rPr>
          <w:rStyle w:val="cat-UserDefinedgrp-31rplc-32"/>
          <w:sz w:val="28"/>
          <w:szCs w:val="28"/>
        </w:rPr>
        <w:t>ФИО</w:t>
      </w:r>
      <w:r>
        <w:rPr>
          <w:sz w:val="28"/>
          <w:szCs w:val="28"/>
        </w:rPr>
        <w:t xml:space="preserve"> надлежаще извещена о времени и месте рассмотрения дела /расписка/, в судебное заседание не явилась, заявлений о рассмотрении дела в её отсутствие не предоставляла. </w:t>
      </w:r>
    </w:p>
    <w:p w:rsidR="00B635D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</w:t>
      </w:r>
      <w:r>
        <w:rPr>
          <w:sz w:val="28"/>
          <w:szCs w:val="28"/>
        </w:rPr>
        <w:t>жным рассмотреть дело в отсутствие лица, привлекаемого к административной ответственности, потерпевшей по имеющимся в деле доказательствам.</w:t>
      </w:r>
    </w:p>
    <w:p w:rsidR="00B635D9">
      <w:pPr>
        <w:widowControl w:val="0"/>
        <w:spacing w:line="322" w:lineRule="atLeast"/>
        <w:ind w:left="5" w:right="10" w:firstLine="749"/>
        <w:jc w:val="both"/>
      </w:pPr>
      <w:r>
        <w:rPr>
          <w:sz w:val="28"/>
          <w:szCs w:val="28"/>
        </w:rPr>
        <w:t xml:space="preserve">Виновность </w:t>
      </w:r>
      <w:r>
        <w:rPr>
          <w:rStyle w:val="cat-UserDefinedgrp-32rplc-35"/>
          <w:sz w:val="28"/>
          <w:szCs w:val="28"/>
        </w:rPr>
        <w:t>...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</w:t>
      </w:r>
      <w:r>
        <w:rPr>
          <w:sz w:val="28"/>
          <w:szCs w:val="28"/>
        </w:rPr>
        <w:t xml:space="preserve">и об административных правонарушениях, подтверждается: протоколом об административном правонарушении </w:t>
      </w:r>
      <w:r>
        <w:rPr>
          <w:rStyle w:val="cat-UserDefinedgrp-33rplc-36"/>
          <w:sz w:val="28"/>
          <w:szCs w:val="28"/>
        </w:rPr>
        <w:t>...</w:t>
      </w:r>
      <w:r>
        <w:rPr>
          <w:sz w:val="28"/>
          <w:szCs w:val="28"/>
        </w:rPr>
        <w:t xml:space="preserve"> от 01.11.2025 г., рапортом сотрудника полиции, объяснениями потерпевшей </w:t>
      </w:r>
      <w:r>
        <w:rPr>
          <w:rStyle w:val="cat-UserDefinedgrp-34rplc-39"/>
          <w:sz w:val="28"/>
          <w:szCs w:val="28"/>
        </w:rPr>
        <w:t>ФИО</w:t>
      </w:r>
      <w:r>
        <w:rPr>
          <w:sz w:val="28"/>
          <w:szCs w:val="28"/>
        </w:rPr>
        <w:t xml:space="preserve">, объяснениями </w:t>
      </w:r>
      <w:r>
        <w:rPr>
          <w:rStyle w:val="cat-UserDefinedgrp-32rplc-41"/>
          <w:sz w:val="28"/>
          <w:szCs w:val="28"/>
        </w:rPr>
        <w:t>...</w:t>
      </w:r>
    </w:p>
    <w:p w:rsidR="00B635D9">
      <w:pPr>
        <w:widowControl w:val="0"/>
        <w:spacing w:line="322" w:lineRule="atLeast"/>
        <w:ind w:left="5" w:right="10" w:firstLine="749"/>
        <w:jc w:val="both"/>
      </w:pPr>
      <w:r>
        <w:rPr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2rplc-43"/>
          <w:sz w:val="28"/>
          <w:szCs w:val="28"/>
        </w:rPr>
        <w:t>...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</w:t>
      </w:r>
      <w:r>
        <w:rPr>
          <w:sz w:val="28"/>
          <w:szCs w:val="28"/>
        </w:rPr>
        <w:t>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также с позиции со</w:t>
      </w:r>
      <w:r>
        <w:rPr>
          <w:sz w:val="28"/>
          <w:szCs w:val="28"/>
        </w:rPr>
        <w:t>блюдения требований закона при их получении ч. 3 ст. 26.2 Кодекса Российской Федерации об административных правонарушениях.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rStyle w:val="cat-UserDefinedgrp-32rplc-45"/>
          <w:sz w:val="28"/>
          <w:szCs w:val="28"/>
        </w:rPr>
        <w:t>...</w:t>
      </w:r>
      <w:r>
        <w:rPr>
          <w:sz w:val="28"/>
          <w:szCs w:val="28"/>
        </w:rPr>
        <w:t xml:space="preserve"> судья квалифицирует по ст. 6.1.1 Кодекса Российской Федерации об административных правонарушениях - нанесение побоев, п</w:t>
      </w:r>
      <w:r>
        <w:rPr>
          <w:sz w:val="28"/>
          <w:szCs w:val="28"/>
        </w:rPr>
        <w:t xml:space="preserve">ричинивших физическую боль, но не повлекших последствий, указанных в </w:t>
      </w:r>
      <w:hyperlink r:id="rId4" w:history="1">
        <w:r>
          <w:rPr>
            <w:color w:val="0000EE"/>
            <w:sz w:val="28"/>
            <w:szCs w:val="28"/>
          </w:rPr>
          <w:t>статье 115</w:t>
        </w:r>
      </w:hyperlink>
      <w:r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color w:val="0000EE"/>
            <w:sz w:val="28"/>
            <w:szCs w:val="28"/>
          </w:rPr>
          <w:t>уголовно наказуемого деяния</w:t>
        </w:r>
      </w:hyperlink>
      <w:r>
        <w:rPr>
          <w:sz w:val="28"/>
          <w:szCs w:val="28"/>
        </w:rPr>
        <w:t>.</w:t>
      </w:r>
    </w:p>
    <w:p w:rsidR="00B63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Согласно ст. 6.1.1. Кодекса Российской Федерации об административных правонарушениях, нанесение побоев, причинивших физическую боль, но не повлекших последствий, указанных в </w:t>
      </w:r>
      <w:hyperlink r:id="rId4" w:history="1">
        <w:r>
          <w:rPr>
            <w:color w:val="0000EE"/>
            <w:sz w:val="28"/>
            <w:szCs w:val="28"/>
          </w:rPr>
          <w:t>статье 115</w:t>
        </w:r>
      </w:hyperlink>
      <w:r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color w:val="0000EE"/>
            <w:sz w:val="28"/>
            <w:szCs w:val="28"/>
          </w:rPr>
          <w:t>уголовно наказуемого деяния</w:t>
        </w:r>
      </w:hyperlink>
      <w:r>
        <w:rPr>
          <w:sz w:val="28"/>
          <w:szCs w:val="28"/>
        </w:rPr>
        <w:t>, - влечет наложение административного штрафа в размере от пяти тысяч до тридцати тысяч рублей, либо административный</w:t>
      </w:r>
      <w:r>
        <w:rPr>
          <w:sz w:val="28"/>
          <w:szCs w:val="28"/>
        </w:rPr>
        <w:t xml:space="preserve"> арест на срок от десяти до пятнадцати суток, либо обязательные работы на срок от шестидесяти до ста двадцати часов.</w:t>
      </w:r>
    </w:p>
    <w:p w:rsidR="00B63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</w:t>
      </w:r>
      <w:r>
        <w:rPr>
          <w:sz w:val="28"/>
          <w:szCs w:val="28"/>
        </w:rPr>
        <w:t>онарушениях, судом не установлено.</w:t>
      </w:r>
    </w:p>
    <w:p w:rsidR="00B63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меры наказания суд учитывает ха</w:t>
      </w:r>
      <w:r>
        <w:rPr>
          <w:sz w:val="28"/>
          <w:szCs w:val="28"/>
        </w:rPr>
        <w:t>рактер и степень общественной опасности совершенного деяния, данные о личности лица привлекаемого к административной ответственности, отсутствие отягчающих обстоятельств и приходит к выводу о необходимости назначения наказания в виде административного штра</w:t>
      </w:r>
      <w:r>
        <w:rPr>
          <w:sz w:val="28"/>
          <w:szCs w:val="28"/>
        </w:rPr>
        <w:t>фа, которое обеспечит реализацию задач административной ответственности.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B635D9">
      <w:pPr>
        <w:ind w:firstLine="720"/>
        <w:jc w:val="both"/>
        <w:rPr>
          <w:sz w:val="28"/>
          <w:szCs w:val="28"/>
        </w:rPr>
      </w:pPr>
    </w:p>
    <w:p w:rsidR="00B635D9">
      <w:pPr>
        <w:ind w:firstLine="720"/>
        <w:jc w:val="both"/>
        <w:rPr>
          <w:sz w:val="28"/>
          <w:szCs w:val="28"/>
        </w:rPr>
      </w:pPr>
    </w:p>
    <w:p w:rsidR="00B635D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B635D9">
      <w:pPr>
        <w:ind w:firstLine="720"/>
        <w:jc w:val="center"/>
        <w:rPr>
          <w:sz w:val="28"/>
          <w:szCs w:val="28"/>
        </w:rPr>
      </w:pPr>
    </w:p>
    <w:p w:rsidR="00B635D9">
      <w:pPr>
        <w:ind w:firstLine="720"/>
        <w:jc w:val="both"/>
        <w:rPr>
          <w:sz w:val="28"/>
          <w:szCs w:val="28"/>
        </w:rPr>
      </w:pPr>
      <w:r>
        <w:rPr>
          <w:rStyle w:val="cat-UserDefinedgrp-35rplc-48"/>
          <w:sz w:val="28"/>
          <w:szCs w:val="28"/>
        </w:rPr>
        <w:t>...</w:t>
      </w:r>
      <w:r>
        <w:rPr>
          <w:sz w:val="28"/>
          <w:szCs w:val="28"/>
        </w:rPr>
        <w:t>, признать виновным в совершении административного правонарушения, предусмо</w:t>
      </w:r>
      <w:r>
        <w:rPr>
          <w:sz w:val="28"/>
          <w:szCs w:val="28"/>
        </w:rPr>
        <w:t>тренного ст. 6.1.1 Кодекса Российской Федерации об административном правонарушении и назначить наказание в виде административного штрафа в сумме 5 000.00 /пять тысяч/ рублей.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rStyle w:val="cat-UserDefinedgrp-36rplc-52"/>
          <w:sz w:val="28"/>
          <w:szCs w:val="28"/>
        </w:rPr>
        <w:t>...</w:t>
      </w:r>
      <w:r>
        <w:rPr>
          <w:sz w:val="28"/>
          <w:szCs w:val="28"/>
        </w:rPr>
        <w:t xml:space="preserve"> что на основании ч. 1,3 ст. 32.2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Сумма адми</w:t>
      </w:r>
      <w:r>
        <w:rPr>
          <w:spacing w:val="1"/>
          <w:sz w:val="28"/>
          <w:szCs w:val="28"/>
        </w:rPr>
        <w:t>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</w:t>
      </w:r>
      <w:r>
        <w:rPr>
          <w:spacing w:val="1"/>
          <w:sz w:val="28"/>
          <w:szCs w:val="28"/>
        </w:rPr>
        <w:t>му агенту, осуществляющему деятельность в соответствии с законодательством о банках и банковской деятельности.</w:t>
      </w:r>
    </w:p>
    <w:p w:rsidR="00B635D9">
      <w:pPr>
        <w:spacing w:line="322" w:lineRule="atLeast"/>
        <w:ind w:firstLine="715"/>
        <w:jc w:val="both"/>
      </w:pPr>
      <w:r>
        <w:rPr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>УФК по ХМАО-Югре (Департамент административного обеспечения ХМАО-Югры л/с 04872D08080) ИНН 8601073664/КПП 860101001, О</w:t>
      </w:r>
      <w:r>
        <w:rPr>
          <w:spacing w:val="1"/>
          <w:sz w:val="28"/>
          <w:szCs w:val="28"/>
        </w:rPr>
        <w:t xml:space="preserve">КТМО 71826000, </w:t>
      </w:r>
      <w:r>
        <w:rPr>
          <w:sz w:val="28"/>
          <w:szCs w:val="28"/>
        </w:rPr>
        <w:t>ОГРН 1238600002190,</w:t>
      </w:r>
      <w:r>
        <w:rPr>
          <w:spacing w:val="1"/>
          <w:sz w:val="28"/>
          <w:szCs w:val="28"/>
        </w:rPr>
        <w:t xml:space="preserve"> № счета получателя: 03100643000000018700, кор. сч. 40102810245370000007, РКЦ Ханты-Мансийск//УФК по ХМАО-Югре, БИК 007162163, КБК 72011601063010101140, УИН 0412365400325010412506108, наименование платежа 05-1041/1505/2025</w:t>
      </w:r>
      <w:r>
        <w:rPr>
          <w:sz w:val="28"/>
          <w:szCs w:val="28"/>
        </w:rPr>
        <w:t>.</w:t>
      </w:r>
    </w:p>
    <w:p w:rsidR="00B635D9">
      <w:pPr>
        <w:spacing w:line="322" w:lineRule="atLeast"/>
        <w:ind w:firstLine="715"/>
        <w:jc w:val="both"/>
      </w:pPr>
      <w:r>
        <w:rPr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</w:t>
      </w:r>
      <w:r>
        <w:rPr>
          <w:sz w:val="28"/>
          <w:szCs w:val="28"/>
        </w:rPr>
        <w:t>ня его вступления в законную силу.</w:t>
      </w:r>
    </w:p>
    <w:p w:rsidR="00B635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B635D9">
      <w:pPr>
        <w:widowControl w:val="0"/>
        <w:ind w:firstLine="720"/>
        <w:jc w:val="both"/>
        <w:rPr>
          <w:sz w:val="28"/>
          <w:szCs w:val="28"/>
        </w:rPr>
      </w:pPr>
    </w:p>
    <w:p w:rsidR="00B635D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И.П. Кравцова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D9"/>
    <w:rsid w:val="00A647F3"/>
    <w:rsid w:val="00B635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7AAC64-4AB3-4BDB-A898-75F3F541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45">
    <w:name w:val="cat-UserDefined grp-32 rplc-45"/>
    <w:basedOn w:val="DefaultParagraphFont"/>
  </w:style>
  <w:style w:type="character" w:customStyle="1" w:styleId="cat-UserDefinedgrp-35rplc-48">
    <w:name w:val="cat-UserDefined grp-35 rplc-48"/>
    <w:basedOn w:val="DefaultParagraphFont"/>
  </w:style>
  <w:style w:type="character" w:customStyle="1" w:styleId="cat-UserDefinedgrp-36rplc-52">
    <w:name w:val="cat-UserDefined grp-36 rplc-5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